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Disorders of the 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disorder causes swelling and scaling (Hypo)?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 excess of the hormone made by four small glands in the neck (parathyroid glands)?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Makes XY fetuses insensitive (unresponsive) to androgens (male hormones).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medical condition wherein too much aldosterone is produced by the adrenal glands?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depression that occurs during one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Iodine deficiency causes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Don't grow or develop at the same 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abnormal enlargement of the butterfly-shaped gland below the Adam's apple (thyroid)?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an abnormally high blood glucose (blood sugar) level?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hormone helps the body respond to stress, maintains blood sugar levels, and regulates blood pressure?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Taking illegal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disorder that occurs when your body produces insufficient amounts of certain hormones produced by your adrenal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Polycystic ovary syndrome (PCOS) is an endocrine disorder characterized by an excess of androgens produced by the ovaries.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rare water metabolism disorder called central diabetes insipidus?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Too much of what hormone (hypersecretion) can cause abnormal growth?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causes acromegaly in adults?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overproduction of a hormone by the butterfly-shaped gland in the neck (thyroid).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metabolic disorder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Low blood sugar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Disorders of the Endocrine System</dc:title>
  <dcterms:created xsi:type="dcterms:W3CDTF">2021-10-11T05:31:47Z</dcterms:created>
  <dcterms:modified xsi:type="dcterms:W3CDTF">2021-10-11T05:31:47Z</dcterms:modified>
</cp:coreProperties>
</file>