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Disorders of 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growth in the Thyroid gland below the adams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affects development of a child's 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don't make enough PHT in your thyroid.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illegally increase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for high blood sugar (glucose)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steroid hormone produced by testes or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enough growth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thyroids overproduce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increases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to much aldosterone is produced by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caused by excessive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cause abnormal growth patterns in kids and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that results in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androgen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glands in your neck produce too much PHT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abnormally low level of blood 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the Endocrine System</dc:title>
  <dcterms:created xsi:type="dcterms:W3CDTF">2021-10-11T05:31:50Z</dcterms:created>
  <dcterms:modified xsi:type="dcterms:W3CDTF">2021-10-11T05:31:50Z</dcterms:modified>
</cp:coreProperties>
</file>