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Disorders of 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disorder in which the adrenal gland releases too much of the hormone aldosterone into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abnormally large stature, relatively normal body proportions.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Pituitary Dwarfism.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deficiency of glucose in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Cushing's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swelling related to mucoid build up.( is the most severe form of hypothyroidism.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premature sexual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depression associated with late autumn and winter and thought to be caused by a lack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Causes kidneys to reabsorb water into the blood, which decreases blood osmolarity.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genetic disorder that makes XY fetuses insensitive (unresponsive) to androgens (male hormones).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abnormally high concentration of parathyroid hormone in the blood, resulting in weakening of the bones through loss of calcium.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abnoral muscle contractions.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congenital condition associated with severe hypothyroidism.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adrenal insufficiency, addison's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Graves’disease, exophthalmos.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bones and muscles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excess of glucose in the bloodstream, often associated with diabetes mellitus.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 growth of hair on a person's face and body, especially on a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swelling of the neck resulting from enlargement of the thyroid gland.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 of the Endocrine System</dc:title>
  <dcterms:created xsi:type="dcterms:W3CDTF">2021-10-11T05:31:14Z</dcterms:created>
  <dcterms:modified xsi:type="dcterms:W3CDTF">2021-10-11T05:31:14Z</dcterms:modified>
</cp:coreProperties>
</file>