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Disorders of the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cysts    </w:t>
      </w:r>
      <w:r>
        <w:t xml:space="preserve">   ultrasound    </w:t>
      </w:r>
      <w:r>
        <w:t xml:space="preserve">   pap test    </w:t>
      </w:r>
      <w:r>
        <w:t xml:space="preserve">   biopsy    </w:t>
      </w:r>
      <w:r>
        <w:t xml:space="preserve">   fallopian tubes    </w:t>
      </w:r>
      <w:r>
        <w:t xml:space="preserve">   ovaries    </w:t>
      </w:r>
      <w:r>
        <w:t xml:space="preserve">   pelvic pain    </w:t>
      </w:r>
      <w:r>
        <w:t xml:space="preserve">   vagina    </w:t>
      </w:r>
      <w:r>
        <w:t xml:space="preserve">   bleeding    </w:t>
      </w:r>
      <w:r>
        <w:t xml:space="preserve">   uterus    </w:t>
      </w:r>
      <w:r>
        <w:t xml:space="preserve">   prolapse    </w:t>
      </w:r>
      <w:r>
        <w:t xml:space="preserve">   fibroids    </w:t>
      </w:r>
      <w:r>
        <w:t xml:space="preserve">   cancer    </w:t>
      </w:r>
      <w:r>
        <w:t xml:space="preserve">   abdominal    </w:t>
      </w:r>
      <w:r>
        <w:t xml:space="preserve">   hysterectomy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Female Reproductive System</dc:title>
  <dcterms:created xsi:type="dcterms:W3CDTF">2021-10-11T05:32:18Z</dcterms:created>
  <dcterms:modified xsi:type="dcterms:W3CDTF">2021-10-11T05:32:18Z</dcterms:modified>
</cp:coreProperties>
</file>