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Disparition à la galerie de jeu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adorer    </w:t>
      </w:r>
      <w:r>
        <w:t xml:space="preserve">   aller    </w:t>
      </w:r>
      <w:r>
        <w:t xml:space="preserve">   avoir l’impression de    </w:t>
      </w:r>
      <w:r>
        <w:t xml:space="preserve">   chouette    </w:t>
      </w:r>
      <w:r>
        <w:t xml:space="preserve">   faire    </w:t>
      </w:r>
      <w:r>
        <w:t xml:space="preserve">   faire attention à    </w:t>
      </w:r>
      <w:r>
        <w:t xml:space="preserve">   la Voie lactée    </w:t>
      </w:r>
      <w:r>
        <w:t xml:space="preserve">   Le système solaire    </w:t>
      </w:r>
      <w:r>
        <w:t xml:space="preserve">   les commandes    </w:t>
      </w:r>
      <w:r>
        <w:t xml:space="preserve">   récupérer    </w:t>
      </w:r>
      <w:r>
        <w:t xml:space="preserve">   un astronaute    </w:t>
      </w:r>
      <w:r>
        <w:t xml:space="preserve">   un bouton    </w:t>
      </w:r>
      <w:r>
        <w:t xml:space="preserve">   un champ visuel    </w:t>
      </w:r>
      <w:r>
        <w:t xml:space="preserve">   un coup de laser    </w:t>
      </w:r>
      <w:r>
        <w:t xml:space="preserve">   un cratère    </w:t>
      </w:r>
      <w:r>
        <w:t xml:space="preserve">   un jeu vidéo    </w:t>
      </w:r>
      <w:r>
        <w:t xml:space="preserve">   un tableu de bord    </w:t>
      </w:r>
      <w:r>
        <w:t xml:space="preserve">   un vaisseau spatial    </w:t>
      </w:r>
      <w:r>
        <w:t xml:space="preserve">   un écran de protection    </w:t>
      </w:r>
      <w:r>
        <w:t xml:space="preserve">   une ceinture de sécurité    </w:t>
      </w:r>
      <w:r>
        <w:t xml:space="preserve">   une galerie de jeux    </w:t>
      </w:r>
      <w:r>
        <w:t xml:space="preserve">   une navette spatiale    </w:t>
      </w:r>
      <w:r>
        <w:t xml:space="preserve">   une sonde spatiale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Disparition à la galerie de jeu</dc:title>
  <dcterms:created xsi:type="dcterms:W3CDTF">2021-10-11T05:31:31Z</dcterms:created>
  <dcterms:modified xsi:type="dcterms:W3CDTF">2021-10-11T05:31:31Z</dcterms:modified>
</cp:coreProperties>
</file>