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Dispatch Scramble</w:t>
      </w:r>
    </w:p>
    <w:p>
      <w:pPr>
        <w:pStyle w:val="Questions"/>
      </w:pPr>
      <w:r>
        <w:t xml:space="preserve">1. ETNAGE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CCNI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ITH RTNFICNOAOIM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BESCUTJ EDOSPPT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INAGREROTIST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OOLK OTU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EUDV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ANPCATI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TWAHC ARMCMDNEO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IFCERFO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FCTRFIA SOPT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UPISTUR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NVCI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DCA OSECNOL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EMRTSE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ILECOP IMUCITCASONNOM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TDAWEN CKHEC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RMOTE ISANTRT OCPIEL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RTOOMALO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TFFIARC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 Scramble</dc:title>
  <dcterms:created xsi:type="dcterms:W3CDTF">2021-10-11T05:32:19Z</dcterms:created>
  <dcterms:modified xsi:type="dcterms:W3CDTF">2021-10-11T05:32:19Z</dcterms:modified>
</cp:coreProperties>
</file>