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Dispatch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Fingerprints    </w:t>
      </w:r>
      <w:r>
        <w:t xml:space="preserve">   Drivers Check    </w:t>
      </w:r>
      <w:r>
        <w:t xml:space="preserve">   Registration    </w:t>
      </w:r>
      <w:r>
        <w:t xml:space="preserve">   Evidence    </w:t>
      </w:r>
      <w:r>
        <w:t xml:space="preserve">   Citizen    </w:t>
      </w:r>
      <w:r>
        <w:t xml:space="preserve">   Creative    </w:t>
      </w:r>
      <w:r>
        <w:t xml:space="preserve">   Duco    </w:t>
      </w:r>
      <w:r>
        <w:t xml:space="preserve">   Ryder    </w:t>
      </w:r>
      <w:r>
        <w:t xml:space="preserve">   heroin    </w:t>
      </w:r>
      <w:r>
        <w:t xml:space="preserve">   marijuana    </w:t>
      </w:r>
      <w:r>
        <w:t xml:space="preserve">   inmates    </w:t>
      </w:r>
      <w:r>
        <w:t xml:space="preserve">   detention    </w:t>
      </w:r>
      <w:r>
        <w:t xml:space="preserve">   patrol    </w:t>
      </w:r>
      <w:r>
        <w:t xml:space="preserve">   clear to copy    </w:t>
      </w:r>
      <w:r>
        <w:t xml:space="preserve">   life saver    </w:t>
      </w:r>
      <w:r>
        <w:t xml:space="preserve">   motivated    </w:t>
      </w:r>
      <w:r>
        <w:t xml:space="preserve">   thin blue line    </w:t>
      </w:r>
      <w:r>
        <w:t xml:space="preserve">   lifeline    </w:t>
      </w:r>
      <w:r>
        <w:t xml:space="preserve">   animal complaint    </w:t>
      </w:r>
      <w:r>
        <w:t xml:space="preserve">   wanted subject    </w:t>
      </w:r>
      <w:r>
        <w:t xml:space="preserve">   no contact order    </w:t>
      </w:r>
      <w:r>
        <w:t xml:space="preserve">   motorist assist    </w:t>
      </w:r>
      <w:r>
        <w:t xml:space="preserve">   alarm    </w:t>
      </w:r>
      <w:r>
        <w:t xml:space="preserve">   structure fire    </w:t>
      </w:r>
      <w:r>
        <w:t xml:space="preserve">   ambulance    </w:t>
      </w:r>
      <w:r>
        <w:t xml:space="preserve">   traffic stop    </w:t>
      </w:r>
      <w:r>
        <w:t xml:space="preserve">   detective    </w:t>
      </w:r>
      <w:r>
        <w:t xml:space="preserve">   law enforcement    </w:t>
      </w:r>
      <w:r>
        <w:t xml:space="preserve">   state probation    </w:t>
      </w:r>
      <w:r>
        <w:t xml:space="preserve">   Dispatch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Dispatch Week</dc:title>
  <dcterms:created xsi:type="dcterms:W3CDTF">2021-10-11T05:31:45Z</dcterms:created>
  <dcterms:modified xsi:type="dcterms:W3CDTF">2021-10-11T05:31:45Z</dcterms:modified>
</cp:coreProperties>
</file>