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Dispatch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Essential    </w:t>
      </w:r>
      <w:r>
        <w:t xml:space="preserve">   Strong    </w:t>
      </w:r>
      <w:r>
        <w:t xml:space="preserve">   Dedicated    </w:t>
      </w:r>
      <w:r>
        <w:t xml:space="preserve">   Stressful    </w:t>
      </w:r>
      <w:r>
        <w:t xml:space="preserve">   Awesome    </w:t>
      </w:r>
      <w:r>
        <w:t xml:space="preserve">   Gratitude    </w:t>
      </w:r>
      <w:r>
        <w:t xml:space="preserve">   Appreciation    </w:t>
      </w:r>
      <w:r>
        <w:t xml:space="preserve">   Weakness    </w:t>
      </w:r>
      <w:r>
        <w:t xml:space="preserve">   Training    </w:t>
      </w:r>
      <w:r>
        <w:t xml:space="preserve">   Telephone    </w:t>
      </w:r>
      <w:r>
        <w:t xml:space="preserve">   Policy    </w:t>
      </w:r>
      <w:r>
        <w:t xml:space="preserve">   Dispatcher    </w:t>
      </w:r>
      <w:r>
        <w:t xml:space="preserve">   Headset    </w:t>
      </w:r>
      <w:r>
        <w:t xml:space="preserve">   Console    </w:t>
      </w:r>
      <w:r>
        <w:t xml:space="preserve">   Emergency    </w:t>
      </w:r>
      <w:r>
        <w:t xml:space="preserve">   Warrant    </w:t>
      </w:r>
      <w:r>
        <w:t xml:space="preserve">   Transport    </w:t>
      </w:r>
      <w:r>
        <w:t xml:space="preserve">   Prisoner    </w:t>
      </w:r>
      <w:r>
        <w:t xml:space="preserve">   Headache    </w:t>
      </w:r>
      <w:r>
        <w:t xml:space="preserve">   Breathing    </w:t>
      </w:r>
      <w:r>
        <w:t xml:space="preserve">   Threat    </w:t>
      </w:r>
      <w:r>
        <w:t xml:space="preserve">   Fraud    </w:t>
      </w:r>
      <w:r>
        <w:t xml:space="preserve">   Abduction    </w:t>
      </w:r>
      <w:r>
        <w:t xml:space="preserve">   Captain    </w:t>
      </w:r>
      <w:r>
        <w:t xml:space="preserve">   Lieutenant    </w:t>
      </w:r>
      <w:r>
        <w:t xml:space="preserve">   Sheriff    </w:t>
      </w:r>
      <w:r>
        <w:t xml:space="preserve">   Chief    </w:t>
      </w:r>
      <w:r>
        <w:t xml:space="preserve">   Deputy    </w:t>
      </w:r>
      <w:r>
        <w:t xml:space="preserve">   Respond    </w:t>
      </w:r>
      <w:r>
        <w:t xml:space="preserve">   Funeral    </w:t>
      </w:r>
      <w:r>
        <w:t xml:space="preserve">   Traffic    </w:t>
      </w:r>
      <w:r>
        <w:t xml:space="preserve">   Reckless    </w:t>
      </w:r>
      <w:r>
        <w:t xml:space="preserve">   Larceny    </w:t>
      </w:r>
      <w:r>
        <w:t xml:space="preserve">   Quint    </w:t>
      </w:r>
      <w:r>
        <w:t xml:space="preserve">   Fire Station    </w:t>
      </w:r>
      <w:r>
        <w:t xml:space="preserve">   Ambulance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Dispatch Word Search</dc:title>
  <dcterms:created xsi:type="dcterms:W3CDTF">2021-10-11T05:32:46Z</dcterms:created>
  <dcterms:modified xsi:type="dcterms:W3CDTF">2021-10-11T05:32:46Z</dcterms:modified>
</cp:coreProperties>
</file>