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Dispatch to the Rescue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headache    </w:t>
      </w:r>
      <w:r>
        <w:t xml:space="preserve">   wounds    </w:t>
      </w:r>
      <w:r>
        <w:t xml:space="preserve">   nosebleed    </w:t>
      </w:r>
      <w:r>
        <w:t xml:space="preserve">   IV    </w:t>
      </w:r>
      <w:r>
        <w:t xml:space="preserve">   CHF    </w:t>
      </w:r>
      <w:r>
        <w:t xml:space="preserve">   falls    </w:t>
      </w:r>
      <w:r>
        <w:t xml:space="preserve">   personalized    </w:t>
      </w:r>
      <w:r>
        <w:t xml:space="preserve">   safety    </w:t>
      </w:r>
      <w:r>
        <w:t xml:space="preserve">   diarrhea    </w:t>
      </w:r>
      <w:r>
        <w:t xml:space="preserve">   mobile    </w:t>
      </w:r>
      <w:r>
        <w:t xml:space="preserve">   rescue    </w:t>
      </w:r>
      <w:r>
        <w:t xml:space="preserve">   acute    </w:t>
      </w:r>
      <w:r>
        <w:t xml:space="preserve">   nausea    </w:t>
      </w:r>
      <w:r>
        <w:t xml:space="preserve">   fever    </w:t>
      </w:r>
      <w:r>
        <w:t xml:space="preserve">   fatigue    </w:t>
      </w:r>
      <w:r>
        <w:t xml:space="preserve">   chills    </w:t>
      </w:r>
      <w:r>
        <w:t xml:space="preserve">   pain    </w:t>
      </w:r>
      <w:r>
        <w:t xml:space="preserve">   sprain    </w:t>
      </w:r>
      <w:r>
        <w:t xml:space="preserve">   xray    </w:t>
      </w:r>
      <w:r>
        <w:t xml:space="preserve">   labs    </w:t>
      </w:r>
      <w:r>
        <w:t xml:space="preserve">   anxiety    </w:t>
      </w:r>
      <w:r>
        <w:t xml:space="preserve">   asthma    </w:t>
      </w:r>
      <w:r>
        <w:t xml:space="preserve">   dehydration    </w:t>
      </w:r>
      <w:r>
        <w:t xml:space="preserve">   colds    </w:t>
      </w:r>
      <w:r>
        <w:t xml:space="preserve">   housecall    </w:t>
      </w:r>
      <w:r>
        <w:t xml:space="preserve">   Uti    </w:t>
      </w:r>
      <w:r>
        <w:t xml:space="preserve">   Covid    </w:t>
      </w:r>
      <w:r>
        <w:t xml:space="preserve">   Flu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Dispatch to the Rescue </dc:title>
  <dcterms:created xsi:type="dcterms:W3CDTF">2021-10-11T05:32:55Z</dcterms:created>
  <dcterms:modified xsi:type="dcterms:W3CDTF">2021-10-11T05:32:55Z</dcterms:modified>
</cp:coreProperties>
</file>