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Dispatcher Appreciation  WORD SCRAMBLE</w:t>
      </w:r>
    </w:p>
    <w:p>
      <w:pPr>
        <w:pStyle w:val="Questions"/>
      </w:pPr>
      <w:r>
        <w:t xml:space="preserve">1. WEKOSRIRF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OIHNSTOG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PCIK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LNSGIHE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CIJS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RPTALO 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SGDRU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NGSAGTI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SBUTKSRCA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IMOTOSQU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TYDPEU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IAPANTICRPEO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PONHE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DSTPRHCIAE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BRGNAIK ODG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CELIHEV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NSTOEL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ASNHISP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FTGHI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CACNOUOTSNIMMI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UODL SCUMI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ZIZAP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TWDNAE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AGIKPRN OLT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EOVESORD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OLAIDEL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ONAGSFIUDRR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OMELT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IEACNN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AMLAR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TNGREASE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HIOSGTON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ZEBAR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RDIOA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EVHTAWER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CLAL EARTK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ASRENTRF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RPEAOL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ORCAB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UCHLN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INOES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TENSESAIL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DFOO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44. KAEBR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ESTCL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TECOUPMR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RERIAFM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UPSSIIUCSO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49. PRPYOERT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UUIPSRT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Dispatcher Appreciation  WORD SCRAMBLE</dc:title>
  <dcterms:created xsi:type="dcterms:W3CDTF">2021-10-11T05:32:10Z</dcterms:created>
  <dcterms:modified xsi:type="dcterms:W3CDTF">2021-10-11T05:32:10Z</dcterms:modified>
</cp:coreProperties>
</file>