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Dispatcher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Courtesy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NCIC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________________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ECB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Previously North Precinct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MENT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Precincts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10________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Precinct houses the Regional One Medical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ECB Supervisors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Previous East Precinct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Precinct Shaped like a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 unnecessary transmissions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Dispatcher Crossword</dc:title>
  <dcterms:created xsi:type="dcterms:W3CDTF">2021-10-11T05:32:08Z</dcterms:created>
  <dcterms:modified xsi:type="dcterms:W3CDTF">2021-10-11T05:32:08Z</dcterms:modified>
</cp:coreProperties>
</file>