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Dispensing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PD    </w:t>
      </w:r>
      <w:r>
        <w:t xml:space="preserve">   monocular    </w:t>
      </w:r>
      <w:r>
        <w:t xml:space="preserve">   decentration    </w:t>
      </w:r>
      <w:r>
        <w:t xml:space="preserve">   centration    </w:t>
      </w:r>
      <w:r>
        <w:t xml:space="preserve">   frame tracer    </w:t>
      </w:r>
      <w:r>
        <w:t xml:space="preserve">   edger    </w:t>
      </w:r>
      <w:r>
        <w:t xml:space="preserve">   patterns    </w:t>
      </w:r>
      <w:r>
        <w:t xml:space="preserve">   prism thinning    </w:t>
      </w:r>
      <w:r>
        <w:t xml:space="preserve">   Distance reference point    </w:t>
      </w:r>
      <w:r>
        <w:t xml:space="preserve">   bifocal    </w:t>
      </w:r>
      <w:r>
        <w:t xml:space="preserve">   flat top    </w:t>
      </w:r>
      <w:r>
        <w:t xml:space="preserve">   hidden markings    </w:t>
      </w:r>
      <w:r>
        <w:t xml:space="preserve">   Prism reference point    </w:t>
      </w:r>
      <w:r>
        <w:t xml:space="preserve">   vertical    </w:t>
      </w:r>
      <w:r>
        <w:t xml:space="preserve">   Horizontal    </w:t>
      </w:r>
      <w:r>
        <w:t xml:space="preserve">   Progressive    </w:t>
      </w:r>
      <w:r>
        <w:t xml:space="preserve">   crosshairs    </w:t>
      </w:r>
      <w:r>
        <w:t xml:space="preserve">   axis    </w:t>
      </w:r>
      <w:r>
        <w:t xml:space="preserve">   Optical Center    </w:t>
      </w:r>
      <w:r>
        <w:t xml:space="preserve">   prescribed prism    </w:t>
      </w:r>
      <w:r>
        <w:t xml:space="preserve">   Spherocylinders    </w:t>
      </w:r>
      <w:r>
        <w:t xml:space="preserve">   Major reference point    </w:t>
      </w:r>
      <w:r>
        <w:t xml:space="preserve">   Single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Dispensing Theory </dc:title>
  <dcterms:created xsi:type="dcterms:W3CDTF">2021-10-11T05:31:22Z</dcterms:created>
  <dcterms:modified xsi:type="dcterms:W3CDTF">2021-10-11T05:31:22Z</dcterms:modified>
</cp:coreProperties>
</file>