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Displaced Europeans after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organisation sought homes for the refugees?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safe and gain help new migrants often lived in what sort of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thousands of people were forced to flee from their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Australian government wanted the refugees to ............into Austalian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Refugee migrants introduced old Australians to new........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Baltic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Refugee women often worked as.......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Migrants had to learn to speak........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Migrant refugees often opened up...................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Australians were expected to give up their..............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Displaced men on constrution projects often worked as........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Refugee migrants had  to work on what projects?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which nations did Arthur Calwell first accept refugees?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Many Europeans had to escape from what sort of governments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Displaced Europeans after World War 2</dc:title>
  <dcterms:created xsi:type="dcterms:W3CDTF">2021-10-11T05:33:04Z</dcterms:created>
  <dcterms:modified xsi:type="dcterms:W3CDTF">2021-10-11T05:33:04Z</dcterms:modified>
</cp:coreProperties>
</file>