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Displacement Reactions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Reactivity of the halogens ______________ as you go down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If I mix fluorine and sodium iodide, what gas will be produced?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most reactive alkali metal is also _____________________; which makes it extremely dangerous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property determines whether one element will displace another?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Which halogen killed approximately 1,100 people in WWI?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property of the halogens means that they can be used as chemical weapons?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Reactivity of the alkali metals ________________ as you go down the group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If I mix chlorine with potassium bromide, what compound will I make?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can we see happening when lithium, sodium and potassium react with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alkali metals react with water, they form an ______________ solution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In a displacement reaction, a ___________ reactive metal displaces a less reactive metal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Displacement Reactions</dc:title>
  <dcterms:created xsi:type="dcterms:W3CDTF">2021-10-11T05:32:28Z</dcterms:created>
  <dcterms:modified xsi:type="dcterms:W3CDTF">2021-10-11T05:32:28Z</dcterms:modified>
</cp:coreProperties>
</file>