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Displacement of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miles was the Trail of Tears for the Cherokees?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force people to leave their home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Native American Tribes were affected by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new "Indian Territory?"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Native American Tribe in Florida?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was started by the Native American resistance in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which would force Native Americans off their land and push them to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800-mile trek 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"Indian Territory"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tribe who resisted in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President wanted to pass the Indian Removal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of Native Americans</dc:title>
  <dcterms:created xsi:type="dcterms:W3CDTF">2021-10-11T05:32:01Z</dcterms:created>
  <dcterms:modified xsi:type="dcterms:W3CDTF">2021-10-11T05:32:01Z</dcterms:modified>
</cp:coreProperties>
</file>