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Display</w:t>
      </w:r>
    </w:p>
    <w:p>
      <w:pPr>
        <w:pStyle w:val="Questions"/>
      </w:pPr>
      <w:r>
        <w:t xml:space="preserve">1. LUAOYT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DSCOEL DLSPYAI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CORLO EHLEW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YPCO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FREE ROMF PYLSDAI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SIUENPOSNS DYPLSIA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RFOMAL AELBNCA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ROMFAILN CLEANAB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PONE DPAYISL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PINTO OF HURAECPS SAPYDIL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OAMDINNEC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POPR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IAUVSL MRCHNIDAIGSNE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OTAIPLC ERNCET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RMTNPOOLAOI LSPAIDY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IUNLNIATIOTST SAYDIPL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IPYADLS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NGCVNAAID RCSLOO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SHOW ASDRC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IAUTHLNBM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CLAFO TNIOP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CNIEEGDR ORLSOC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</dc:title>
  <dcterms:created xsi:type="dcterms:W3CDTF">2021-10-11T05:32:51Z</dcterms:created>
  <dcterms:modified xsi:type="dcterms:W3CDTF">2021-10-11T05:32:51Z</dcterms:modified>
</cp:coreProperties>
</file>