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Displaying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Dependent and independent are types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is similar to a bar graph, but a section on this graph represents an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of the data set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mode is the _____ occurring number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types of graph displays parts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 graph displays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___-___-_____ shows the minimum, maximum, median, and quartiles.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___ ____ ____ shows all of the data points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number in a data set is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histogram shows the _______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plot shows the trends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number in a data set is the minimum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Displaying Data</dc:title>
  <dcterms:created xsi:type="dcterms:W3CDTF">2021-10-11T05:32:01Z</dcterms:created>
  <dcterms:modified xsi:type="dcterms:W3CDTF">2021-10-11T05:32:01Z</dcterms:modified>
</cp:coreProperties>
</file>