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Displaying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Appropriate for displaying and describing categorical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checking for variables that are said to be independent if the conditional distribution of one variable is the same for each category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Displays counts and sometimes percentages of individuals falling into named categories on two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contingency table, the distribution of either variable alone is called....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distribution of a variable restricting the who to consider only a smaller group pf individuals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averages are taken across different groups, they can appear to contradict the overall averages.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possible values of the variable and the relative frequency of each value is shown through...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frequency table lists the categories in a categorical variable &amp; gives the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 whose area represents the count of observations for each category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 how a whole divides into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Displays the conditional distribution of a categorical variable within each category of another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statistical display, each data value should be represented by the same amount of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Displaying Data</dc:title>
  <dcterms:created xsi:type="dcterms:W3CDTF">2021-10-11T05:32:13Z</dcterms:created>
  <dcterms:modified xsi:type="dcterms:W3CDTF">2021-10-11T05:32:13Z</dcterms:modified>
</cp:coreProperties>
</file>