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Disposition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busy right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 Busy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Successul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Customer says put me on your do not call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Customer hangs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Consumer voicemail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Phone rings and rings without voicemail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consumer holds for 2 minutes but the lender does not pick up .  Rember to schedule a callback within 15-20 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not interested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Phone number does not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Customer on hold waiting to be transferred but hangs up within less than 1:30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Customer does not understand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does not belong to the person you are attempting to reach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Disposition Cross Word Puzzle</dc:title>
  <dcterms:created xsi:type="dcterms:W3CDTF">2021-10-11T05:31:22Z</dcterms:created>
  <dcterms:modified xsi:type="dcterms:W3CDTF">2021-10-11T05:31:22Z</dcterms:modified>
</cp:coreProperties>
</file>