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Dispositional Explanations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correlation    </w:t>
      </w:r>
      <w:r>
        <w:t xml:space="preserve">   dismissive    </w:t>
      </w:r>
      <w:r>
        <w:t xml:space="preserve">   submissive    </w:t>
      </w:r>
      <w:r>
        <w:t xml:space="preserve">   social identity    </w:t>
      </w:r>
      <w:r>
        <w:t xml:space="preserve">   political bias    </w:t>
      </w:r>
      <w:r>
        <w:t xml:space="preserve">   personality    </w:t>
      </w:r>
      <w:r>
        <w:t xml:space="preserve">   likertscale    </w:t>
      </w:r>
      <w:r>
        <w:t xml:space="preserve">   Adorno    </w:t>
      </w:r>
      <w:r>
        <w:t xml:space="preserve">   Authoritarian    </w:t>
      </w:r>
      <w:r>
        <w:t xml:space="preserve">   Dispositional    </w:t>
      </w:r>
      <w:r>
        <w:t xml:space="preserve">   fscale    </w:t>
      </w:r>
      <w:r>
        <w:t xml:space="preserve">   obedience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Dispositional Explanations</dc:title>
  <dcterms:created xsi:type="dcterms:W3CDTF">2021-10-11T05:31:58Z</dcterms:created>
  <dcterms:modified xsi:type="dcterms:W3CDTF">2021-10-11T05:31:58Z</dcterms:modified>
</cp:coreProperties>
</file>