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Failed to provide a response within the statutory time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cancelled contract reinstated with a lapse in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Matters preempted by state or federal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the consumer was balanced billed for OON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complaint form is incomplete to determine any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Claim submitted was deficient in essential data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Contractual obligations of one or more affected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Payment returned due to the policy being rejected by the applicant or insurer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Claim does not involve an OON facility based 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Balance billed paid as the result of and OON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Matters subject to civil litigation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action taken to achieve compliance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agent told me my premium would not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Wilco paid the beneficary the appropriate cash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Marketplace acknowledge error and reinstated policy without a lapse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AIG and TDI provided the complainant information of issues - no further action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UHC paid my claims, cancel my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BCBS failed to timely pay, deny, audit and/or pay penalties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Molina submitted a single case agreement, An EOB will be sent once the provider signs the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Aetna paid additional money on the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Respondent is not yeielding to the complainant's request or demands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Dispositions</dc:title>
  <dcterms:created xsi:type="dcterms:W3CDTF">2021-10-11T05:33:02Z</dcterms:created>
  <dcterms:modified xsi:type="dcterms:W3CDTF">2021-10-11T05:33:02Z</dcterms:modified>
</cp:coreProperties>
</file>