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Dispute Solving in 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court in the UK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may prove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 hearing fast-track cases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type of appeal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Deals with complaints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things said (6,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Arbitration decision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Track for high-value claims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 in LASPO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tort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cases are followed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attempted the impossible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the high court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law made by judges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lawyer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judge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the public good?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Advantage of ADR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ADR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Dealt with at the end of a civil case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Dispute Solving in Civil Law</dc:title>
  <dcterms:created xsi:type="dcterms:W3CDTF">2021-10-11T05:32:46Z</dcterms:created>
  <dcterms:modified xsi:type="dcterms:W3CDTF">2021-10-11T05:32:46Z</dcterms:modified>
</cp:coreProperties>
</file>