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Disreputable history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Main character?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Guy who ate Frankie's custard?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grade is Frankie?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Where's the secret party held?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Frankie's boyfriend?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Frankie's nickname?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Name of school?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Holiday for pranks?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Where did Frankie and her mother go?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Who's the author?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Disreputable history</dc:title>
  <dcterms:created xsi:type="dcterms:W3CDTF">2021-10-11T05:32:15Z</dcterms:created>
  <dcterms:modified xsi:type="dcterms:W3CDTF">2021-10-11T05:32:15Z</dcterms:modified>
</cp:coreProperties>
</file>