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Dissection Discovery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marine echinoderm with five+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near the back of the body, "____ fin"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near the head or upper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person in the riddle "____ whoop!"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toward the back, synonymous with dorsal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limbless cold-blooded vertebrate animal with gills and fins and living wholly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helps to manipulate specimens, separate &amp; move around organs; aid in organ removal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for cutting through bone, muscle, cartilage, and tissue of small specimens; main tool.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for precision cutting and slicing; used to open the flesh/skin; may also help to remove out of body cavities - sharp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near the tail or lower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for grasping, pulling, compressing, or holding tissue and organs of specimen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toward the front or stomach, synonymous with ventral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holds specimen being dissected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for holding specimen, tissues, limbs, and/or organs to dissecting tray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long-bodied, chiefly predatory fish with a cartilaginous skeleton, a prominent dorsal fin, and toothlike scales.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comes in the earth and gummy variety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elongated, fast-swimming cephalopod with ten arms (technically, eight arms and two long tentacles)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near the front of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Dissection Discovery</dc:title>
  <dcterms:created xsi:type="dcterms:W3CDTF">2021-10-11T05:31:47Z</dcterms:created>
  <dcterms:modified xsi:type="dcterms:W3CDTF">2021-10-11T05:31:47Z</dcterms:modified>
</cp:coreProperties>
</file>