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Dissections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spider­web like membrane that covers many of the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farther from the origin of a body part or the point of attachment of a limb to the body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cross-wise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toward the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part of the urogenital system ­ urine, sperm and eggs exit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plane that divides the body into right and left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structure of the the body cavity. This brown colored organ is composed of three lobes.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belly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toward the "back"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intersection of a solid and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toward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the head/skull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Spaghetti shaped structures that have a bright orange or yellow color,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Toward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Closer to the origin of the body part or the point of attachment of a limb to the body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toward the "front"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Located at the top of the liver, it is a triangular structure that is a part of the cardiovascular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Dissections</dc:title>
  <dcterms:created xsi:type="dcterms:W3CDTF">2021-10-11T05:32:38Z</dcterms:created>
  <dcterms:modified xsi:type="dcterms:W3CDTF">2021-10-11T05:32:38Z</dcterms:modified>
</cp:coreProperties>
</file>