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Dissociative Disorder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single unified awareness derived from sensory processes while a stimulus is 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also known as multiple personality disorder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induction of a state of consciousness in which a person apparently loses the power of voluntary action and is highly responsive to suggestion or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synonym for miracle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you persistently or repeatedly have the feeling that you're observing yourself from outside your body or you have a sense that things around you aren't real, or both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type of dissociative disorder that involves inability to recall important personal information that would not typically be lost with ordinary forgetting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"hillside strangler"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treatment of mental disorder by psychological rather than medical means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observable activity in a human or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fact of being who or what a person or thing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conditions that involve disruptions or breakdowns of memory, awareness, identity, or perception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any of the feelings of joy, sorrow, fear, hate, love,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disconnect or separate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amnesia for personal identity, including the memories, personality, and other identifying characteristics of individuality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combination of characteristics or qualities that form an individual's distinctive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deeply distressing or disturbing experience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main cause of dissociative disorders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independent of one's will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amnesia causes you to lose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individuals with dissociative disorders have a risk of...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Dissociative Disorder</dc:title>
  <dcterms:created xsi:type="dcterms:W3CDTF">2021-10-11T05:31:38Z</dcterms:created>
  <dcterms:modified xsi:type="dcterms:W3CDTF">2021-10-11T05:31:38Z</dcterms:modified>
</cp:coreProperties>
</file>