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Dissociative Identity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trauma    </w:t>
      </w:r>
      <w:r>
        <w:t xml:space="preserve">   psychotherapy    </w:t>
      </w:r>
      <w:r>
        <w:t xml:space="preserve">   therapy    </w:t>
      </w:r>
      <w:r>
        <w:t xml:space="preserve">   personalities    </w:t>
      </w:r>
      <w:r>
        <w:t xml:space="preserve">   neglect    </w:t>
      </w:r>
      <w:r>
        <w:t xml:space="preserve">   multiple personality    </w:t>
      </w:r>
      <w:r>
        <w:t xml:space="preserve">   mood swings    </w:t>
      </w:r>
      <w:r>
        <w:t xml:space="preserve">   mental disorder    </w:t>
      </w:r>
      <w:r>
        <w:t xml:space="preserve">   identities    </w:t>
      </w:r>
      <w:r>
        <w:t xml:space="preserve">   environment    </w:t>
      </w:r>
      <w:r>
        <w:t xml:space="preserve">   dissociative    </w:t>
      </w:r>
      <w:r>
        <w:t xml:space="preserve">   controversial    </w:t>
      </w:r>
      <w:r>
        <w:t xml:space="preserve">   childhood    </w:t>
      </w:r>
      <w:r>
        <w:t xml:space="preserve">   amnesia    </w:t>
      </w:r>
      <w:r>
        <w:t xml:space="preserve">   alters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Dissociative Identity Disorder</dc:title>
  <dcterms:created xsi:type="dcterms:W3CDTF">2021-10-11T05:32:41Z</dcterms:created>
  <dcterms:modified xsi:type="dcterms:W3CDTF">2021-10-11T05:32:41Z</dcterms:modified>
</cp:coreProperties>
</file>