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Dissociative Identity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treatment for the disorder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Hosts can refer to themselves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causes a person to have two or more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this disorder thought to be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Hosts often experience what when another personality comes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loose what a clock tells.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trauma is most likely to cause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 lack of this in thoughts, feelings, memories,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Hosts use dissociative identity disorder as a ___ against physical and emotional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cause of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disorder is serious and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</dc:title>
  <dcterms:created xsi:type="dcterms:W3CDTF">2021-10-11T05:31:24Z</dcterms:created>
  <dcterms:modified xsi:type="dcterms:W3CDTF">2021-10-11T05:31:24Z</dcterms:modified>
</cp:coreProperties>
</file>