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Identity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Blackouts    </w:t>
      </w:r>
      <w:r>
        <w:t xml:space="preserve">   Trust issues    </w:t>
      </w:r>
      <w:r>
        <w:t xml:space="preserve">   Serve Distress    </w:t>
      </w:r>
      <w:r>
        <w:t xml:space="preserve">   Personalities    </w:t>
      </w:r>
      <w:r>
        <w:t xml:space="preserve">   Disorder    </w:t>
      </w:r>
      <w:r>
        <w:t xml:space="preserve">   Identity    </w:t>
      </w:r>
      <w:r>
        <w:t xml:space="preserve">   Dissociative    </w:t>
      </w:r>
      <w:r>
        <w:t xml:space="preserve">   Systemized amnesia    </w:t>
      </w:r>
      <w:r>
        <w:t xml:space="preserve">   Continuous amnesia    </w:t>
      </w:r>
      <w:r>
        <w:t xml:space="preserve">   Generalized amnesia    </w:t>
      </w:r>
      <w:r>
        <w:t xml:space="preserve">   Selective amnesia    </w:t>
      </w:r>
      <w:r>
        <w:t xml:space="preserve">   Localized amnesia    </w:t>
      </w:r>
      <w:r>
        <w:t xml:space="preserve">   Clinical Hypnosis    </w:t>
      </w:r>
      <w:r>
        <w:t xml:space="preserve">   Cognitive therapy    </w:t>
      </w:r>
      <w:r>
        <w:t xml:space="preserve">   Creative Therapy    </w:t>
      </w:r>
      <w:r>
        <w:t xml:space="preserve">   Family Therapy    </w:t>
      </w:r>
      <w:r>
        <w:t xml:space="preserve">   Psychotherapy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 </dc:title>
  <dcterms:created xsi:type="dcterms:W3CDTF">2021-10-11T05:32:50Z</dcterms:created>
  <dcterms:modified xsi:type="dcterms:W3CDTF">2021-10-11T05:32:50Z</dcterms:modified>
</cp:coreProperties>
</file>