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child abuse    </w:t>
      </w:r>
      <w:r>
        <w:t xml:space="preserve">   control    </w:t>
      </w:r>
      <w:r>
        <w:t xml:space="preserve">   delusional    </w:t>
      </w:r>
      <w:r>
        <w:t xml:space="preserve">   did    </w:t>
      </w:r>
      <w:r>
        <w:t xml:space="preserve">   Disorder    </w:t>
      </w:r>
      <w:r>
        <w:t xml:space="preserve">   identities    </w:t>
      </w:r>
      <w:r>
        <w:t xml:space="preserve">   medicine    </w:t>
      </w:r>
      <w:r>
        <w:t xml:space="preserve">   memory    </w:t>
      </w:r>
      <w:r>
        <w:t xml:space="preserve">   mind    </w:t>
      </w:r>
      <w:r>
        <w:t xml:space="preserve">   multiple    </w:t>
      </w:r>
      <w:r>
        <w:t xml:space="preserve">   parents    </w:t>
      </w:r>
      <w:r>
        <w:t xml:space="preserve">   police report    </w:t>
      </w:r>
      <w:r>
        <w:t xml:space="preserve">   rape    </w:t>
      </w:r>
      <w:r>
        <w:t xml:space="preserve">   split    </w:t>
      </w:r>
      <w:r>
        <w:t xml:space="preserve">   switching    </w:t>
      </w:r>
      <w:r>
        <w:t xml:space="preserve">   symptoms    </w:t>
      </w:r>
      <w:r>
        <w:t xml:space="preserve">   time loss    </w:t>
      </w:r>
      <w:r>
        <w:t xml:space="preserve">   traumatic events    </w:t>
      </w:r>
      <w:r>
        <w:t xml:space="preserve">   treatment    </w:t>
      </w:r>
      <w:r>
        <w:t xml:space="preserve">   two faced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2021-10-11T05:31:28Z</dcterms:created>
  <dcterms:modified xsi:type="dcterms:W3CDTF">2021-10-11T05:31:28Z</dcterms:modified>
</cp:coreProperties>
</file>