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Dissociative Identity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Alters    </w:t>
      </w:r>
      <w:r>
        <w:t xml:space="preserve">   Confusion    </w:t>
      </w:r>
      <w:r>
        <w:t xml:space="preserve">   Disorder    </w:t>
      </w:r>
      <w:r>
        <w:t xml:space="preserve">   Dissociation    </w:t>
      </w:r>
      <w:r>
        <w:t xml:space="preserve">   Electroencephalogram    </w:t>
      </w:r>
      <w:r>
        <w:t xml:space="preserve">   Identities    </w:t>
      </w:r>
      <w:r>
        <w:t xml:space="preserve">   Mental Abuse    </w:t>
      </w:r>
      <w:r>
        <w:t xml:space="preserve">   Mental Health    </w:t>
      </w:r>
      <w:r>
        <w:t xml:space="preserve">   Nygma    </w:t>
      </w:r>
      <w:r>
        <w:t xml:space="preserve">   Physical Abuse    </w:t>
      </w:r>
      <w:r>
        <w:t xml:space="preserve">   Sexual Abuse    </w:t>
      </w:r>
      <w:r>
        <w:t xml:space="preserve">   Split Personality    </w:t>
      </w:r>
      <w:r>
        <w:t xml:space="preserve">   Therapy    </w:t>
      </w:r>
      <w:r>
        <w:t xml:space="preserve">   Trauma    </w:t>
      </w:r>
      <w:r>
        <w:t xml:space="preserve">   Treatments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Dissociative Identity Disorder</dc:title>
  <dcterms:created xsi:type="dcterms:W3CDTF">2021-10-11T05:31:33Z</dcterms:created>
  <dcterms:modified xsi:type="dcterms:W3CDTF">2021-10-11T05:31:33Z</dcterms:modified>
</cp:coreProperties>
</file>