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Dissociative Identity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Amnesia    </w:t>
      </w:r>
      <w:r>
        <w:t xml:space="preserve">   Anti Anxiety    </w:t>
      </w:r>
      <w:r>
        <w:t xml:space="preserve">   Anti Depressants    </w:t>
      </w:r>
      <w:r>
        <w:t xml:space="preserve">   Anxiety    </w:t>
      </w:r>
      <w:r>
        <w:t xml:space="preserve">   Auditory Hallucinations    </w:t>
      </w:r>
      <w:r>
        <w:t xml:space="preserve">   Confusion    </w:t>
      </w:r>
      <w:r>
        <w:t xml:space="preserve">   Depression    </w:t>
      </w:r>
      <w:r>
        <w:t xml:space="preserve">   Doctor    </w:t>
      </w:r>
      <w:r>
        <w:t xml:space="preserve">   Headaches    </w:t>
      </w:r>
      <w:r>
        <w:t xml:space="preserve">   Mental Health Specialist    </w:t>
      </w:r>
      <w:r>
        <w:t xml:space="preserve">   Personalities     </w:t>
      </w:r>
      <w:r>
        <w:t xml:space="preserve">   Physical Abuse    </w:t>
      </w:r>
      <w:r>
        <w:t xml:space="preserve">   Psychotherapy    </w:t>
      </w:r>
      <w:r>
        <w:t xml:space="preserve">   Sexual Abuse    </w:t>
      </w:r>
      <w:r>
        <w:t xml:space="preserve">   Visual Hallucinations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</dc:title>
  <dcterms:created xsi:type="dcterms:W3CDTF">2021-10-11T05:31:17Z</dcterms:created>
  <dcterms:modified xsi:type="dcterms:W3CDTF">2021-10-11T05:31:17Z</dcterms:modified>
</cp:coreProperties>
</file>