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Dissociative Identity Disorder!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Anxiety    </w:t>
      </w:r>
      <w:r>
        <w:t xml:space="preserve">   diffrence    </w:t>
      </w:r>
      <w:r>
        <w:t xml:space="preserve">   Dissociative    </w:t>
      </w:r>
      <w:r>
        <w:t xml:space="preserve">   emotional    </w:t>
      </w:r>
      <w:r>
        <w:t xml:space="preserve">   feelings    </w:t>
      </w:r>
      <w:r>
        <w:t xml:space="preserve">   identity    </w:t>
      </w:r>
      <w:r>
        <w:t xml:space="preserve">   memory    </w:t>
      </w:r>
      <w:r>
        <w:t xml:space="preserve">   multiply    </w:t>
      </w:r>
      <w:r>
        <w:t xml:space="preserve">   signs    </w:t>
      </w:r>
      <w:r>
        <w:t xml:space="preserve">   symptom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Dissociative Identity Disorder!</dc:title>
  <dcterms:created xsi:type="dcterms:W3CDTF">2021-10-11T05:31:53Z</dcterms:created>
  <dcterms:modified xsi:type="dcterms:W3CDTF">2021-10-11T05:31:53Z</dcterms:modified>
</cp:coreProperties>
</file>