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act of "flying"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treatment for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those with DID have reported experiencing childhood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cause of DID is sexual and _________ asult.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two or more distinct identities are present 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DID use it pathologically and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a particulat alter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what percent of those with DID have attempted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broader category of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lost of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2021-10-11T05:31:56Z</dcterms:created>
  <dcterms:modified xsi:type="dcterms:W3CDTF">2021-10-11T05:31:56Z</dcterms:modified>
</cp:coreProperties>
</file>