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Dissociative Identity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trauma    </w:t>
      </w:r>
      <w:r>
        <w:t xml:space="preserve">   schizophrenia    </w:t>
      </w:r>
      <w:r>
        <w:t xml:space="preserve">   seizures    </w:t>
      </w:r>
      <w:r>
        <w:t xml:space="preserve">   psychology    </w:t>
      </w:r>
      <w:r>
        <w:t xml:space="preserve">   phobias    </w:t>
      </w:r>
      <w:r>
        <w:t xml:space="preserve">   insomnia    </w:t>
      </w:r>
      <w:r>
        <w:t xml:space="preserve">   hypnotherapy    </w:t>
      </w:r>
      <w:r>
        <w:t xml:space="preserve">   hypnosis    </w:t>
      </w:r>
      <w:r>
        <w:t xml:space="preserve">   hallucinations    </w:t>
      </w:r>
      <w:r>
        <w:t xml:space="preserve">   identity    </w:t>
      </w:r>
      <w:r>
        <w:t xml:space="preserve">   dissociation    </w:t>
      </w:r>
      <w:r>
        <w:t xml:space="preserve">   diagnosis    </w:t>
      </w:r>
      <w:r>
        <w:t xml:space="preserve">   depression    </w:t>
      </w:r>
      <w:r>
        <w:t xml:space="preserve">   depersonalization    </w:t>
      </w:r>
      <w:r>
        <w:t xml:space="preserve">   personality    </w:t>
      </w:r>
      <w:r>
        <w:t xml:space="preserve">   Borderline    </w:t>
      </w:r>
      <w:r>
        <w:t xml:space="preserve">   Anxiety    </w:t>
      </w:r>
      <w:r>
        <w:t xml:space="preserve">   Amnesia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Dissociative Identity Disorder</dc:title>
  <dcterms:created xsi:type="dcterms:W3CDTF">2021-10-11T05:32:05Z</dcterms:created>
  <dcterms:modified xsi:type="dcterms:W3CDTF">2021-10-11T05:32:05Z</dcterms:modified>
</cp:coreProperties>
</file>