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SPLIT    </w:t>
      </w:r>
      <w:r>
        <w:t xml:space="preserve">   PSYCHOTHERAPY    </w:t>
      </w:r>
      <w:r>
        <w:t xml:space="preserve">   PERSONALITY    </w:t>
      </w:r>
      <w:r>
        <w:t xml:space="preserve">   NINE    </w:t>
      </w:r>
      <w:r>
        <w:t xml:space="preserve">   MYSTERIOUS    </w:t>
      </w:r>
      <w:r>
        <w:t xml:space="preserve">   MULTIPLE    </w:t>
      </w:r>
      <w:r>
        <w:t xml:space="preserve">   MENTAL    </w:t>
      </w:r>
      <w:r>
        <w:t xml:space="preserve">   MEDICATIONS    </w:t>
      </w:r>
      <w:r>
        <w:t xml:space="preserve">   INDIVIDUAL    </w:t>
      </w:r>
      <w:r>
        <w:t xml:space="preserve">   IMPULSIVITY    </w:t>
      </w:r>
      <w:r>
        <w:t xml:space="preserve">   IDENTITY    </w:t>
      </w:r>
      <w:r>
        <w:t xml:space="preserve">   HYPNOSIS    </w:t>
      </w:r>
      <w:r>
        <w:t xml:space="preserve">   FRAGMENTATION    </w:t>
      </w:r>
      <w:r>
        <w:t xml:space="preserve">   FLASHBACKS    </w:t>
      </w:r>
      <w:r>
        <w:t xml:space="preserve">   FEMALE    </w:t>
      </w:r>
      <w:r>
        <w:t xml:space="preserve">   EMDR    </w:t>
      </w:r>
      <w:r>
        <w:t xml:space="preserve">   ELECTROCONVULSIVE    </w:t>
      </w:r>
      <w:r>
        <w:t xml:space="preserve">   EIGHT    </w:t>
      </w:r>
      <w:r>
        <w:t xml:space="preserve">   DISSOCIATIVE    </w:t>
      </w:r>
      <w:r>
        <w:t xml:space="preserve">   DISORDER    </w:t>
      </w:r>
      <w:r>
        <w:t xml:space="preserve">   DEPRESSION    </w:t>
      </w:r>
      <w:r>
        <w:t xml:space="preserve">   CONTROL    </w:t>
      </w:r>
      <w:r>
        <w:t xml:space="preserve">   BLACKOUT    </w:t>
      </w:r>
      <w:r>
        <w:t xml:space="preserve">   AMNESIA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2021-10-11T05:32:08Z</dcterms:created>
  <dcterms:modified xsi:type="dcterms:W3CDTF">2021-10-11T05:32:08Z</dcterms:modified>
</cp:coreProperties>
</file>