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Dissolution of Marriage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partial dissolution of marriage in which the spouses live separate and apart.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voluntary conflict-resolution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Outlines the grounds for the divorce and other essential informtion.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care and control of a child awarded by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Non-custodial parent’s right to information and visitation with the child.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court order stating that two spouses were never legally married.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spouse initiating a divorce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care and control of a child shared by both parents.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spouse being sued for divorce.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Last step in ending a marriage.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Dissolution of Marriage</dc:title>
  <dcterms:created xsi:type="dcterms:W3CDTF">2021-10-11T05:32:55Z</dcterms:created>
  <dcterms:modified xsi:type="dcterms:W3CDTF">2021-10-11T05:32:55Z</dcterms:modified>
</cp:coreProperties>
</file>