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 is an example of a solute.  Sand is also an example of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is added to sugar the sugar disappears.  We say that the sugar has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time we added a material to the water we stirred it 10 times.  This made sure our test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an insoluble material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spilled anything, what did we use to mop up the mess?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water did we fill the cup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material does dissolve we say that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mixed coffee with a solvent, it dissolved.  What solvent did we use in the experiment?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we pour our water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making a guess?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material doesn't dissolve we say that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we measure our materials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do a fair test our results are re _ _ a _ l 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Dissolving</dc:title>
  <dcterms:created xsi:type="dcterms:W3CDTF">2021-10-11T05:31:47Z</dcterms:created>
  <dcterms:modified xsi:type="dcterms:W3CDTF">2021-10-11T05:31:47Z</dcterms:modified>
</cp:coreProperties>
</file>