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adapt    </w:t>
      </w:r>
      <w:r>
        <w:t xml:space="preserve">   bored    </w:t>
      </w:r>
      <w:r>
        <w:t xml:space="preserve">   health    </w:t>
      </w:r>
      <w:r>
        <w:t xml:space="preserve">   play    </w:t>
      </w:r>
      <w:r>
        <w:t xml:space="preserve">   sleep    </w:t>
      </w:r>
      <w:r>
        <w:t xml:space="preserve">   family    </w:t>
      </w:r>
      <w:r>
        <w:t xml:space="preserve">   change    </w:t>
      </w:r>
      <w:r>
        <w:t xml:space="preserve">   fun    </w:t>
      </w:r>
      <w:r>
        <w:t xml:space="preserve">   distancing    </w:t>
      </w:r>
      <w:r>
        <w:t xml:space="preserve">   sunlight    </w:t>
      </w:r>
      <w:r>
        <w:t xml:space="preserve">   homeschool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Distancing</dc:title>
  <dcterms:created xsi:type="dcterms:W3CDTF">2021-10-11T05:33:01Z</dcterms:created>
  <dcterms:modified xsi:type="dcterms:W3CDTF">2021-10-11T05:33:01Z</dcterms:modified>
</cp:coreProperties>
</file>