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Distant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class Mimi was staying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Their mom's job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Mimi and Thad show up at the ___________ 2 years later after the ship sunk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a time traveling machine at the bottom of the 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 town where Jane and her sister's lived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youngest sister;  goes on the ship with Mimi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far in time did Jane, Blythe and Emma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Wants to leave her small town; falls in love with Thad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the Titanic sinks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Jane met Nikola Tesla and Thad?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died when the Titanic sunk?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Mimi was marrying a man on the ship named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Amelie had a twin named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Jane tell Thad to do when she left?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Oldest sister; finds out she is adopted and part African American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Distant Waves</dc:title>
  <dcterms:created xsi:type="dcterms:W3CDTF">2021-10-11T05:31:45Z</dcterms:created>
  <dcterms:modified xsi:type="dcterms:W3CDTF">2021-10-11T05:31:45Z</dcterms:modified>
</cp:coreProperties>
</file>