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Distillation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for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danger of Distillation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 still is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separating distillation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more complex edition of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application used over 5000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that uses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used in Distillation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Distillation</dc:title>
  <dcterms:created xsi:type="dcterms:W3CDTF">2021-10-11T05:32:48Z</dcterms:created>
  <dcterms:modified xsi:type="dcterms:W3CDTF">2021-10-11T05:32:48Z</dcterms:modified>
</cp:coreProperties>
</file>