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Distinguish horses by their features 1.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colt or filly having reached its 1st birthday, but not its 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horse that is broken in, but uneducated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desexed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between 14 &amp; 15hh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entire male horse over 2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horse over 4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 retired due to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 not yet broken in, but ready to be broken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mare used for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 no higher than 14hh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horse under 4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entire male horse under 2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Distinguish horses by their features 1.</dc:title>
  <dcterms:created xsi:type="dcterms:W3CDTF">2021-10-11T05:32:33Z</dcterms:created>
  <dcterms:modified xsi:type="dcterms:W3CDTF">2021-10-11T05:32:33Z</dcterms:modified>
</cp:coreProperties>
</file>