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Distracciones: Cuestionando Peliculas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 informacion para vender algo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Pensar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Movimiento repentino y violento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Punto de vista de la camara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Algo divertido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Dirigir el interes hacia una cosa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Ayudar a crecer, promover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algo te apasiona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Jueces de arte o 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se produce algo o se hace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Distracciones: Cuestionando Peliculas</dc:title>
  <dcterms:created xsi:type="dcterms:W3CDTF">2021-10-11T05:31:56Z</dcterms:created>
  <dcterms:modified xsi:type="dcterms:W3CDTF">2021-10-11T05:31:56Z</dcterms:modified>
</cp:coreProperties>
</file>