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Distracted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driving    </w:t>
      </w:r>
      <w:r>
        <w:t xml:space="preserve">   crash    </w:t>
      </w:r>
      <w:r>
        <w:t xml:space="preserve">   be safe    </w:t>
      </w:r>
      <w:r>
        <w:t xml:space="preserve">   teens    </w:t>
      </w:r>
      <w:r>
        <w:t xml:space="preserve">   texting    </w:t>
      </w:r>
      <w:r>
        <w:t xml:space="preserve">   injury    </w:t>
      </w:r>
      <w:r>
        <w:t xml:space="preserve">   police    </w:t>
      </w:r>
      <w:r>
        <w:t xml:space="preserve">   makeup    </w:t>
      </w:r>
      <w:r>
        <w:t xml:space="preserve">   eating    </w:t>
      </w:r>
      <w:r>
        <w:t xml:space="preserve">   tragedy    </w:t>
      </w:r>
      <w:r>
        <w:t xml:space="preserve">   accident    </w:t>
      </w:r>
      <w:r>
        <w:t xml:space="preserve">   distracted    </w:t>
      </w:r>
      <w:r>
        <w:t xml:space="preserve">   talking    </w:t>
      </w:r>
      <w:r>
        <w:t xml:space="preserve">   prevention    </w:t>
      </w:r>
      <w:r>
        <w:t xml:space="preserve">   survive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</dc:title>
  <dcterms:created xsi:type="dcterms:W3CDTF">2021-10-11T05:31:58Z</dcterms:created>
  <dcterms:modified xsi:type="dcterms:W3CDTF">2021-10-11T05:31:58Z</dcterms:modified>
</cp:coreProperties>
</file>