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Distracted Driving</w:t>
      </w:r>
    </w:p>
    <w:p>
      <w:pPr>
        <w:pStyle w:val="Questions"/>
      </w:pPr>
      <w:r>
        <w:t xml:space="preserve">1. ORUENDGAS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EOLNLHCPE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GFUIETAD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OOIPDIS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KQCIU LCAL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HSRTO TRPI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ENO RINDK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NECAGL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TXET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UTJS EVDRI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FTTELAISAI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DBUCRSITSNAE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COLHOAL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ATDSCITEDR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OLASIC EAIMD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TNDIAEOTISN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dangerous    </w:t>
      </w:r>
      <w:r>
        <w:t xml:space="preserve">   cellphone    </w:t>
      </w:r>
      <w:r>
        <w:t xml:space="preserve">   fatigued    </w:t>
      </w:r>
      <w:r>
        <w:t xml:space="preserve">   opioids    </w:t>
      </w:r>
      <w:r>
        <w:t xml:space="preserve">   quick call    </w:t>
      </w:r>
      <w:r>
        <w:t xml:space="preserve">   short trip    </w:t>
      </w:r>
      <w:r>
        <w:t xml:space="preserve">   one drink    </w:t>
      </w:r>
      <w:r>
        <w:t xml:space="preserve">   glance    </w:t>
      </w:r>
      <w:r>
        <w:t xml:space="preserve">   text    </w:t>
      </w:r>
      <w:r>
        <w:t xml:space="preserve">   just drive    </w:t>
      </w:r>
      <w:r>
        <w:t xml:space="preserve">   fatalities    </w:t>
      </w:r>
      <w:r>
        <w:t xml:space="preserve">   disturbances    </w:t>
      </w:r>
      <w:r>
        <w:t xml:space="preserve">   alcohol    </w:t>
      </w:r>
      <w:r>
        <w:t xml:space="preserve">   distracted    </w:t>
      </w:r>
      <w:r>
        <w:t xml:space="preserve">   social media    </w:t>
      </w:r>
      <w:r>
        <w:t xml:space="preserve">   destination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2021-10-11T05:32:00Z</dcterms:created>
  <dcterms:modified xsi:type="dcterms:W3CDTF">2021-10-11T05:32:00Z</dcterms:modified>
</cp:coreProperties>
</file>