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Distracted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arguing    </w:t>
      </w:r>
      <w:r>
        <w:t xml:space="preserve">   drugs    </w:t>
      </w:r>
      <w:r>
        <w:t xml:space="preserve">   drinking    </w:t>
      </w:r>
      <w:r>
        <w:t xml:space="preserve">   hospital    </w:t>
      </w:r>
      <w:r>
        <w:t xml:space="preserve">   fire    </w:t>
      </w:r>
      <w:r>
        <w:t xml:space="preserve">   ambulance    </w:t>
      </w:r>
      <w:r>
        <w:t xml:space="preserve">   driving    </w:t>
      </w:r>
      <w:r>
        <w:t xml:space="preserve">   crash    </w:t>
      </w:r>
      <w:r>
        <w:t xml:space="preserve">   be safe    </w:t>
      </w:r>
      <w:r>
        <w:t xml:space="preserve">   teens    </w:t>
      </w:r>
      <w:r>
        <w:t xml:space="preserve">   texting    </w:t>
      </w:r>
      <w:r>
        <w:t xml:space="preserve">   injury    </w:t>
      </w:r>
      <w:r>
        <w:t xml:space="preserve">   police    </w:t>
      </w:r>
      <w:r>
        <w:t xml:space="preserve">   make up    </w:t>
      </w:r>
      <w:r>
        <w:t xml:space="preserve">   eating    </w:t>
      </w:r>
      <w:r>
        <w:t xml:space="preserve">   tragedy    </w:t>
      </w:r>
      <w:r>
        <w:t xml:space="preserve">   accident    </w:t>
      </w:r>
      <w:r>
        <w:t xml:space="preserve">   distracted    </w:t>
      </w:r>
      <w:r>
        <w:t xml:space="preserve">   talking    </w:t>
      </w:r>
      <w:r>
        <w:t xml:space="preserve">   prevention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</dc:title>
  <dcterms:created xsi:type="dcterms:W3CDTF">2021-10-11T05:32:14Z</dcterms:created>
  <dcterms:modified xsi:type="dcterms:W3CDTF">2021-10-11T05:32:14Z</dcterms:modified>
</cp:coreProperties>
</file>