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Distracted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drowsiness    </w:t>
      </w:r>
      <w:r>
        <w:t xml:space="preserve">   texting    </w:t>
      </w:r>
      <w:r>
        <w:t xml:space="preserve">   talking    </w:t>
      </w:r>
      <w:r>
        <w:t xml:space="preserve">   speedsmear    </w:t>
      </w:r>
      <w:r>
        <w:t xml:space="preserve">   seatbelt    </w:t>
      </w:r>
      <w:r>
        <w:t xml:space="preserve">   harness    </w:t>
      </w:r>
      <w:r>
        <w:t xml:space="preserve">   assess    </w:t>
      </w:r>
      <w:r>
        <w:t xml:space="preserve">   motion    </w:t>
      </w:r>
      <w:r>
        <w:t xml:space="preserve">   vision    </w:t>
      </w:r>
      <w:r>
        <w:t xml:space="preserve">   hearing    </w:t>
      </w:r>
      <w:r>
        <w:t xml:space="preserve">   seeing    </w:t>
      </w:r>
      <w:r>
        <w:t xml:space="preserve">   vehicle    </w:t>
      </w:r>
      <w:r>
        <w:t xml:space="preserve">   pets    </w:t>
      </w:r>
      <w:r>
        <w:t xml:space="preserve">   cellphone    </w:t>
      </w:r>
      <w:r>
        <w:t xml:space="preserve">   music    </w:t>
      </w:r>
      <w:r>
        <w:t xml:space="preserve">   dashboard    </w:t>
      </w:r>
      <w:r>
        <w:t xml:space="preserve">   speed    </w:t>
      </w:r>
      <w:r>
        <w:t xml:space="preserve">   collision    </w:t>
      </w:r>
      <w:r>
        <w:t xml:space="preserve">   responsible    </w:t>
      </w:r>
      <w:r>
        <w:t xml:space="preserve">   passengers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Distracted Driving</dc:title>
  <dcterms:created xsi:type="dcterms:W3CDTF">2021-10-11T05:32:19Z</dcterms:created>
  <dcterms:modified xsi:type="dcterms:W3CDTF">2021-10-11T05:32:19Z</dcterms:modified>
</cp:coreProperties>
</file>