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Distracted Driving</w:t>
      </w:r>
    </w:p>
    <w:p>
      <w:pPr>
        <w:pStyle w:val="Questions"/>
      </w:pPr>
      <w:r>
        <w:t xml:space="preserve">1. GEAHLMRSNAUT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IAONTOLIV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RATDICTESD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IMERIAPD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DHNEFERSA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INDCMIEE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VDIECE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UDSOAGNRE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AGINTE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TULYGI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2021-10-11T05:32:22Z</dcterms:created>
  <dcterms:modified xsi:type="dcterms:W3CDTF">2021-10-11T05:32:22Z</dcterms:modified>
</cp:coreProperties>
</file>