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Distracted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Passengers    </w:t>
      </w:r>
      <w:r>
        <w:t xml:space="preserve">   Distractions    </w:t>
      </w:r>
      <w:r>
        <w:t xml:space="preserve">   Half a million injuries    </w:t>
      </w:r>
      <w:r>
        <w:t xml:space="preserve">   Vehicle Crashes    </w:t>
      </w:r>
      <w:r>
        <w:t xml:space="preserve">   Increased Deaths    </w:t>
      </w:r>
      <w:r>
        <w:t xml:space="preserve">   Radio    </w:t>
      </w:r>
      <w:r>
        <w:t xml:space="preserve">   Grooming    </w:t>
      </w:r>
      <w:r>
        <w:t xml:space="preserve">   Injured    </w:t>
      </w:r>
      <w:r>
        <w:t xml:space="preserve">   Avoid Texting    </w:t>
      </w:r>
      <w:r>
        <w:t xml:space="preserve">   Emergencies    </w:t>
      </w:r>
      <w:r>
        <w:t xml:space="preserve">   Cognitive    </w:t>
      </w:r>
      <w:r>
        <w:t xml:space="preserve">   Manual    </w:t>
      </w:r>
      <w:r>
        <w:t xml:space="preserve">   Visual    </w:t>
      </w:r>
      <w:r>
        <w:t xml:space="preserve">   Watching a Video    </w:t>
      </w:r>
      <w:r>
        <w:t xml:space="preserve">   Map Reading    </w:t>
      </w:r>
      <w:r>
        <w:t xml:space="preserve">   Talking    </w:t>
      </w:r>
      <w:r>
        <w:t xml:space="preserve">   GPS    </w:t>
      </w:r>
      <w:r>
        <w:t xml:space="preserve">   Reading    </w:t>
      </w:r>
      <w:r>
        <w:t xml:space="preserve">   Drinking    </w:t>
      </w:r>
      <w:r>
        <w:t xml:space="preserve">   Eating    </w:t>
      </w:r>
      <w:r>
        <w:t xml:space="preserve">   Texting    </w:t>
      </w:r>
      <w:r>
        <w:t xml:space="preserve">   Distracted Driving    </w:t>
      </w:r>
      <w:r>
        <w:t xml:space="preserve">   Dangers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</dc:title>
  <dcterms:created xsi:type="dcterms:W3CDTF">2021-10-11T05:32:23Z</dcterms:created>
  <dcterms:modified xsi:type="dcterms:W3CDTF">2021-10-11T05:32:23Z</dcterms:modified>
</cp:coreProperties>
</file>