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thinking about the driving is a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looking where you should look is a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happens, the side of the road is very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bottle of water is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upset is being distracted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sounds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you like who can distract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buzzing that is very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bouncing around inside the car are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can be distracting wether they are inside or outside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their lights are flashing it is distracting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wipers, headlights, ventillation, and cruise.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Combing your hair while driving is a distraction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Sending a message while driving is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human but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not holding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Holding this in your hand and calling someone is a distraction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Distractions</dc:title>
  <dcterms:created xsi:type="dcterms:W3CDTF">2021-10-11T05:32:53Z</dcterms:created>
  <dcterms:modified xsi:type="dcterms:W3CDTF">2021-10-11T05:32:53Z</dcterms:modified>
</cp:coreProperties>
</file>